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唐代刑事诉讼惯例研究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唐代刑事诉讼惯例研究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本书出售、求购地址：https://www.jiaokey.com/book/detail/14186777.html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关键词搜索：https://www.jiaokey.com/tag/唐代刑事诉讼惯例研究.html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