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里尔克《杜伊诺哀歌》述评  文本、翻译、注释、评论</w:t>
      </w:r>
    </w:p>
    <w:p>
      <w:r>
        <w:rPr>
          <w:rFonts w:ascii="宋体" w:hAnsi="宋体" w:eastAsia="宋体"/>
          <w:sz w:val="24"/>
        </w:rPr>
        <w:t>里尔克著；刘皓明译评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里尔克《杜伊诺哀歌》述评  文本、翻译、注释、评论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里尔克著；刘皓明译评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本书出售、求购地址：https://www.jiaokey.com/book/detail/14186772.html</w:t>
      </w:r>
    </w:p>
    <w:p>
      <w:r>
        <w:t>更多相关图书推荐：https://www.jiaokey.com</w:t>
      </w:r>
    </w:p>
    <w:p>
      <w:r>
        <w:t>里尔克著；刘皓明译评 其他作品：https://www.jiaokey.com/tag/里尔克著；刘皓明译评.html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关键词搜索：https://www.jiaokey.com/tag/里尔克《杜伊诺哀歌》述评  文本、翻译、注释、评论.html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