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小波变换的开关电流技术实现与应用</w:t>
      </w:r>
    </w:p>
    <w:p>
      <w:r>
        <w:rPr>
          <w:rFonts w:ascii="宋体" w:hAnsi="宋体" w:eastAsia="宋体"/>
          <w:sz w:val="24"/>
        </w:rPr>
        <w:t>李目，吴笑峰著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小波变换的开关电流技术实现与应用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李目，吴笑峰著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本书出售、求购地址：https://www.jiaokey.com/book/detail/14186770.html</w:t>
      </w:r>
    </w:p>
    <w:p>
      <w:r>
        <w:t>更多相关图书推荐：https://www.jiaokey.com</w:t>
      </w:r>
    </w:p>
    <w:p>
      <w:r>
        <w:t>李目，吴笑峰著 其他作品：https://www.jiaokey.com/tag/李目，吴笑峰著.html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关键词搜索：https://www.jiaokey.com/tag/小波变换的开关电流技术实现与应用.html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