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原理、实现及应用  基于MATLAB  SIMULINK与TMS320C55XX DSP的实现方法  原书第3版</w:t>
      </w:r>
    </w:p>
    <w:p>
      <w:r>
        <w:rPr>
          <w:rFonts w:ascii="宋体" w:hAnsi="宋体" w:eastAsia="宋体"/>
          <w:sz w:val="24"/>
        </w:rPr>
        <w:t>Sen M.Kuo，Bob H.Lee，Wenshun Tian，王永生，王进祥，曹贝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原理、实现及应用  基于MATLAB  SIMULINK与TMS320C55XX DSP的实现方法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 M.Kuo，Bob H.Lee，Wenshun Tian，王永生，王进祥，曹贝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本书出售、求购地址：https://www.jiaokey.com/book/detail/14186768.html</w:t>
      </w:r>
    </w:p>
    <w:p>
      <w:r>
        <w:t>更多相关图书推荐：https://www.jiaokey.com</w:t>
      </w:r>
    </w:p>
    <w:p>
      <w:r>
        <w:t>Sen M.Kuo，Bob H.Lee，Wenshun Tian，王永生，王进祥，曹贝 其他作品：https://www.jiaokey.com/tag/Sen M.Kuo，Bob H.Lee，Wenshun Tian，王永生，王进祥，曹贝.html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  原理、实现及应用  基于MATLAB  SIMULINK与TMS320C55XX DSP的实现方法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