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复变函数与积分变换</w:t>
      </w:r>
    </w:p>
    <w:p>
      <w:r>
        <w:rPr>
          <w:rFonts w:ascii="宋体" w:hAnsi="宋体" w:eastAsia="宋体"/>
          <w:sz w:val="24"/>
        </w:rPr>
        <w:t>张瑞敏，张平，刘汉文，夏炳墅著；贾云涛编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复变函数与积分变换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张瑞敏，张平，刘汉文，夏炳墅著；贾云涛编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本书出售、求购地址：https://www.jiaokey.com/book/detail/14186753.html</w:t>
      </w:r>
    </w:p>
    <w:p>
      <w:r>
        <w:t>更多相关图书推荐：https://www.jiaokey.com</w:t>
      </w:r>
    </w:p>
    <w:p>
      <w:r>
        <w:t>张瑞敏，张平，刘汉文，夏炳墅著；贾云涛编 其他作品：https://www.jiaokey.com/tag/张瑞敏，张平，刘汉文，夏炳墅著；贾云涛编.html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关键词搜索：https://www.jiaokey.com/tag/复变函数与积分变换.html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