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书名：穿支皮瓣乳房重建术</w:t>
      </w:r>
    </w:p>
    <w:p>
      <w:r>
        <w:t>作者：（美）约书亚.L.莱文编；李赞主译</w:t>
      </w:r>
    </w:p>
    <w:p>
      <w:r>
        <w:t>出版社：上海:上海科学技术出版社,2017.05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穿支皮瓣乳房重建术 评论地址：https://www.jiaokey.com/book/detail/14186725.html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