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书名：现代脊柱外科技术</w:t>
      </w:r>
    </w:p>
    <w:p>
      <w:r>
        <w:t>作者：（印）阿尔温德·巴韦编；梁裕主译</w:t>
      </w:r>
    </w:p>
    <w:p>
      <w:r>
        <w:t>出版社：上海:上海科学技术出版社,2017.04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现代脊柱外科技术 评论地址：https://www.jiaokey.com/book/detail/14186715.html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