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公共场所人群聚集安全管理  外滩拥挤踩踏事件案例研究</w:t>
      </w:r>
    </w:p>
    <w:p>
      <w:r>
        <w:rPr>
          <w:rFonts w:ascii="宋体" w:hAnsi="宋体" w:eastAsia="宋体"/>
          <w:sz w:val="24"/>
        </w:rPr>
        <w:t>钟开斌主编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公共场所人群聚集安全管理  外滩拥挤踩踏事件案例研究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本书出售、求购地址：https://www.jiaokey.com/book/detail/14186709.html</w:t>
      </w:r>
    </w:p>
    <w:p>
      <w:r>
        <w:t>更多相关图书推荐：https://www.jiaokey.com</w:t>
      </w:r>
    </w:p>
    <w:p>
      <w:r>
        <w:t>钟开斌主编 其他作品：https://www.jiaokey.com/tag/钟开斌主编.html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关键词搜索：https://www.jiaokey.com/tag/公共场所人群聚集安全管理  外滩拥挤踩踏事件案例研究.html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