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职业代表制  近代中国的民主遗产</w:t>
      </w:r>
    </w:p>
    <w:p>
      <w:r>
        <w:rPr>
          <w:rFonts w:ascii="宋体" w:hAnsi="宋体" w:eastAsia="宋体"/>
          <w:sz w:val="24"/>
        </w:rPr>
        <w:t>（韩）柳镛泰著译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职业代表制  近代中国的民主遗产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（韩）柳镛泰著译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本书出售、求购地址：https://www.jiaokey.com/book/detail/14186691.html</w:t>
      </w:r>
    </w:p>
    <w:p>
      <w:r>
        <w:t>更多相关图书推荐：https://www.jiaokey.com</w:t>
      </w:r>
    </w:p>
    <w:p>
      <w:r>
        <w:t>（韩）柳镛泰著译 其他作品：https://www.jiaokey.com/tag/（韩）柳镛泰著译.html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关键词搜索：https://www.jiaokey.com/tag/职业代表制  近代中国的民主遗产.html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