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定价制胜  大师的定价经验与实践之路</w:t>
      </w:r>
    </w:p>
    <w:p>
      <w:r>
        <w:rPr>
          <w:rFonts w:ascii="宋体" w:hAnsi="宋体" w:eastAsia="宋体"/>
          <w:sz w:val="24"/>
        </w:rPr>
        <w:t>（德）赫尔曼·西蒙（Hermann Simon）著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定价制胜  大师的定价经验与实践之路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（德）赫尔曼·西蒙（Hermann Simon）著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本书出售、求购地址：https://www.jiaokey.com/book/detail/14186687.html</w:t>
      </w:r>
    </w:p>
    <w:p>
      <w:r>
        <w:t>更多相关图书推荐：https://www.jiaokey.com</w:t>
      </w:r>
    </w:p>
    <w:p>
      <w:r>
        <w:t>（德）赫尔曼·西蒙（Hermann Simon）著 其他作品：https://www.jiaokey.com/tag/（德）赫尔曼·西蒙（Hermann Simon）著.html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关键词搜索：https://www.jiaokey.com/tag/定价制胜  大师的定价经验与实践之路.html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