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哈尼族疾病认知与治疗实践的医学人类学研究</w:t>
      </w:r>
    </w:p>
    <w:p>
      <w:r>
        <w:rPr>
          <w:rFonts w:ascii="宋体" w:hAnsi="宋体" w:eastAsia="宋体"/>
          <w:sz w:val="24"/>
        </w:rPr>
        <w:t>徐义强著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哈尼族疾病认知与治疗实践的医学人类学研究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本书出售、求购地址：https://www.jiaokey.com/book/detail/14186682.html</w:t>
      </w:r>
    </w:p>
    <w:p>
      <w:r>
        <w:t>更多相关图书推荐：https://www.jiaokey.com</w:t>
      </w:r>
    </w:p>
    <w:p>
      <w:r>
        <w:t>徐义强著 其他作品：https://www.jiaokey.com/tag/徐义强著.html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关键词搜索：https://www.jiaokey.com/tag/哈尼族疾病认知与治疗实践的医学人类学研究.html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