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足球信息图  图解世界第一运动</w:t>
      </w:r>
    </w:p>
    <w:p>
      <w:r>
        <w:rPr>
          <w:rFonts w:ascii="宋体" w:hAnsi="宋体" w:eastAsia="宋体"/>
          <w:sz w:val="24"/>
        </w:rPr>
        <w:t>（英）约翰·安德鲁斯（John Andrews）文，（英）丹尼尔·尼亚里（Daniel Nyari）图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足球信息图  图解世界第一运动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（英）约翰·安德鲁斯（John Andrews）文，（英）丹尼尔·尼亚里（Daniel Nyari）图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本书出售、求购地址：https://www.jiaokey.com/book/detail/14186679.html</w:t>
      </w:r>
    </w:p>
    <w:p>
      <w:r>
        <w:t>更多相关图书推荐：https://www.jiaokey.com</w:t>
      </w:r>
    </w:p>
    <w:p>
      <w:r>
        <w:t>（英）约翰·安德鲁斯（John Andrews）文，（英）丹尼尔·尼亚里（Daniel Nyari）图 其他作品：https://www.jiaokey.com/tag/（英）约翰·安德鲁斯（John Andrews）文，（英）丹尼尔·尼亚里（Daniel Nyari）图.html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关键词搜索：https://www.jiaokey.com/tag/足球信息图  图解世界第一运动.html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