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书名：国家卓越工程师教育培养计划食品类系列教材  食品分析与检测实验</w:t>
      </w:r>
    </w:p>
    <w:p>
      <w:r>
        <w:t>作者：孙汉巨主编</w:t>
      </w:r>
    </w:p>
    <w:p>
      <w:r>
        <w:t>出版社：合肥:合肥工业大学出版社,2016.12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国家卓越工程师教育培养计划食品类系列教材  食品分析与检测实验 评论地址：https://www.jiaokey.com/book/detail/14186678.html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