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唐代中国的族群认同</w:t>
      </w:r>
    </w:p>
    <w:p>
      <w:r>
        <w:rPr>
          <w:rFonts w:ascii="宋体" w:hAnsi="宋体" w:eastAsia="宋体"/>
          <w:sz w:val="24"/>
        </w:rPr>
        <w:t>（美）班茂燊（Marc S.Abramson）著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唐代中国的族群认同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（美）班茂燊（Marc S.Abramson）著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本书出售、求购地址：https://www.jiaokey.com/book/detail/14186659.html</w:t>
      </w:r>
    </w:p>
    <w:p>
      <w:r>
        <w:t>更多相关图书推荐：https://www.jiaokey.com</w:t>
      </w:r>
    </w:p>
    <w:p>
      <w:r>
        <w:t>（美）班茂燊（Marc S.Abramson）著 其他作品：https://www.jiaokey.com/tag/（美）班茂燊（Marc S.Abramson）著.html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关键词搜索：https://www.jiaokey.com/tag/唐代中国的族群认同.html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