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天工筑韵岭南风  广州传统民居建筑装饰与构件图集</w:t>
      </w:r>
    </w:p>
    <w:p>
      <w:r>
        <w:rPr>
          <w:rFonts w:ascii="宋体" w:hAnsi="宋体" w:eastAsia="宋体"/>
          <w:sz w:val="24"/>
        </w:rPr>
        <w:t>广州市规划局，广州市城市建设档案馆编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天工筑韵岭南风  广州传统民居建筑装饰与构件图集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广州市规划局，广州市城市建设档案馆编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本书出售、求购地址：https://www.jiaokey.com/book/detail/14186653.html</w:t>
      </w:r>
    </w:p>
    <w:p>
      <w:r>
        <w:t>更多相关图书推荐：https://www.jiaokey.com</w:t>
      </w:r>
    </w:p>
    <w:p>
      <w:r>
        <w:t>广州市规划局，广州市城市建设档案馆编 其他作品：https://www.jiaokey.com/tag/广州市规划局，广州市城市建设档案馆编.html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关键词搜索：https://www.jiaokey.com/tag/天工筑韵岭南风  广州传统民居建筑装饰与构件图集.html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