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福建省卷  上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福建省卷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本书出售、求购地址：https://www.jiaokey.com/book/detail/14186652.html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福建省卷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