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宋辽夏金总部  2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总页数：1210</w:t>
      </w:r>
    </w:p>
    <w:p>
      <w:r>
        <w:t>更多请访问教客网: www.jiaokey.com</w:t>
      </w:r>
    </w:p>
    <w:p>
      <w:r>
        <w:t>中华大典  历史典  人物分典  宋辽夏金总部  2 评论地址：https://www.jiaokey.com/book/detail/14186637.html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