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云南省卷  上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云南省卷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本书出售、求购地址：https://www.jiaokey.com/book/detail/14186613.html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关键词搜索：https://www.jiaokey.com/tag/中华人民共和国政区大典  云南省卷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