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秦汉总部  魏晋南北朝总部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总页数：1207</w:t>
      </w:r>
    </w:p>
    <w:p>
      <w:r>
        <w:t>更多请访问教客网: www.jiaokey.com</w:t>
      </w:r>
    </w:p>
    <w:p>
      <w:r>
        <w:t>中华大典  历史典  人物分典  秦汉总部  魏晋南北朝总部 评论地址：https://www.jiaokey.com/book/detail/14186596.html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