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书名：恩佐·法拉利</w:t>
      </w:r>
    </w:p>
    <w:p>
      <w:r>
        <w:t>作者：（美）布洛克·耶茨（Brock Yates）著</w:t>
      </w:r>
    </w:p>
    <w:p>
      <w:r>
        <w:t>出版社：北京:国际文化出版公司,2017.01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恩佐·法拉利 评论地址：https://www.jiaokey.com/book/detail/14186578.html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