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书名：说成语话管理  民本管理</w:t>
      </w:r>
    </w:p>
    <w:p>
      <w:r>
        <w:t>作者：张兆端，何长清编著</w:t>
      </w:r>
    </w:p>
    <w:p>
      <w:r>
        <w:t>出版社：北京:群众出版社,2016.10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说成语话管理  民本管理 评论地址：https://www.jiaokey.com/book/detail/14186571.html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