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书名：铁证如山  日军侵琼1939-1945暴行实记</w:t>
      </w:r>
    </w:p>
    <w:p>
      <w:r>
        <w:t>作者：海南省军区政治部，海南省国防教育办公室编著</w:t>
      </w:r>
    </w:p>
    <w:p>
      <w:r>
        <w:t>出版社：海口:海南出版社,2015.12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铁证如山  日军侵琼1939-1945暴行实记 评论地址：https://www.jiaokey.com/book/detail/14186551.html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