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美国宪法第一修正案经典判例选</w:t>
      </w:r>
    </w:p>
    <w:p>
      <w:r>
        <w:rPr>
          <w:rFonts w:ascii="宋体" w:hAnsi="宋体" w:eastAsia="宋体"/>
          <w:sz w:val="24"/>
        </w:rPr>
        <w:t>王笑红，郑秀艳，汪庆华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美国宪法第一修正案经典判例选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王笑红，郑秀艳，汪庆华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本书出售、求购地址：https://www.jiaokey.com/book/detail/14186550.html</w:t>
      </w:r>
    </w:p>
    <w:p>
      <w:r>
        <w:t>更多相关图书推荐：https://www.jiaokey.com</w:t>
      </w:r>
    </w:p>
    <w:p>
      <w:r>
        <w:t>王笑红，郑秀艳，汪庆华 其他作品：https://www.jiaokey.com/tag/王笑红，郑秀艳，汪庆华.html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关键词搜索：https://www.jiaokey.com/tag/美国宪法第一修正案经典判例选.html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