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西域美术全集  1  岩画卷</w:t>
      </w:r>
    </w:p>
    <w:p>
      <w:r>
        <w:rPr>
          <w:rFonts w:ascii="宋体" w:hAnsi="宋体" w:eastAsia="宋体"/>
          <w:sz w:val="24"/>
        </w:rPr>
        <w:t>李贵春主编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6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西域美术全集  1  岩画卷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岩画-作品集-新疆-古代-美术-作品综合集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本书出售、求购地址：https://www.jiaokey.com/book/detail/14186442.html</w:t>
      </w:r>
    </w:p>
    <w:p>
      <w:r>
        <w:t>更多相关图书推荐：https://www.jiaokey.com</w:t>
      </w:r>
    </w:p>
    <w:p>
      <w:r>
        <w:t>李贵春主编 其他作品：https://www.jiaokey.com/tag/李贵春主编.html</w:t>
      </w:r>
    </w:p>
    <w:p>
      <w:r>
        <w:t>天津:天津人民美术出版社,2016.06 出版图书：https://www.jiaokey.com/tag/天津:天津人民美术出版社,2016.06.html</w:t>
      </w:r>
    </w:p>
    <w:p>
      <w:r>
        <w:t>关键词搜索：https://www.jiaokey.com/tag/岩画-作品集-新疆-古代-美术-作品综合集.html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