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新法规政策下财会操作实务丛书  管理会计操作指南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新法规政策下财会操作实务丛书  管理会计操作指南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本书出售、求购地址：https://www.jiaokey.com/book/detail/14186439.html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关键词搜索：https://www.jiaokey.com/tag/新法规政策下财会操作实务丛书  管理会计操作指南.html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