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实用小儿心脏病学  中文翻译版</w:t>
      </w:r>
    </w:p>
    <w:p>
      <w:r>
        <w:rPr>
          <w:rFonts w:ascii="宋体" w:hAnsi="宋体" w:eastAsia="宋体"/>
          <w:sz w:val="24"/>
        </w:rPr>
        <w:t>MyungK.Park原著；桂永浩，刘芳主译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实用小儿心脏病学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MyungK.Park原著；桂永浩，刘芳主译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本书出售、求购地址：https://www.jiaokey.com/book/detail/14186437.html</w:t>
      </w:r>
    </w:p>
    <w:p>
      <w:r>
        <w:t>更多相关图书推荐：https://www.jiaokey.com</w:t>
      </w:r>
    </w:p>
    <w:p>
      <w:r>
        <w:t>MyungK.Park原著；桂永浩，刘芳主译 其他作品：https://www.jiaokey.com/tag/MyungK.Park原著；桂永浩，刘芳主译.html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关键词搜索：https://www.jiaokey.com/tag/实用小儿心脏病学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