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绝对欲望，绝对奇异  日本帝国主义的生生死死  1895-1945</w:t>
      </w:r>
    </w:p>
    <w:p>
      <w:r>
        <w:rPr>
          <w:rFonts w:ascii="宋体" w:hAnsi="宋体" w:eastAsia="宋体"/>
          <w:sz w:val="24"/>
        </w:rPr>
        <w:t>（美）马克弟（Mark Driscoll）著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绝对欲望，绝对奇异  日本帝国主义的生生死死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（美）马克弟（Mark Driscoll）著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本书出售、求购地址：https://www.jiaokey.com/book/detail/14186425.html</w:t>
      </w:r>
    </w:p>
    <w:p>
      <w:r>
        <w:t>更多相关图书推荐：https://www.jiaokey.com</w:t>
      </w:r>
    </w:p>
    <w:p>
      <w:r>
        <w:t>（美）马克弟（Mark Driscoll）著 其他作品：https://www.jiaokey.com/tag/（美）马克弟（Mark Driscoll）著.html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关键词搜索：https://www.jiaokey.com/tag/绝对欲望，绝对奇异  日本帝国主义的生生死死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