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临床血脂学  BRAUNWALD心脏病学姊妹卷  第2版</w:t>
      </w:r>
    </w:p>
    <w:p>
      <w:r>
        <w:rPr>
          <w:rFonts w:ascii="宋体" w:hAnsi="宋体" w:eastAsia="宋体"/>
          <w:sz w:val="24"/>
        </w:rPr>
        <w:t>（美）Christie M.Ballantyne著；胡大一译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临床血脂学  BRAUNWALD心脏病学姊妹卷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（美）Christie M.Ballantyne著；胡大一译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本书出售、求购地址：https://www.jiaokey.com/book/detail/14186397.html</w:t>
      </w:r>
    </w:p>
    <w:p>
      <w:r>
        <w:t>更多相关图书推荐：https://www.jiaokey.com</w:t>
      </w:r>
    </w:p>
    <w:p>
      <w:r>
        <w:t>（美）Christie M.Ballantyne著；胡大一译 其他作品：https://www.jiaokey.com/tag/（美）Christie M.Ballantyne著；胡大一译.html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关键词搜索：https://www.jiaokey.com/tag/临床血脂学  BRAUNWALD心脏病学姊妹卷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