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影印文渊阁四库全书  第1097册</w:t>
      </w:r>
    </w:p>
    <w:p>
      <w:r>
        <w:rPr>
          <w:rFonts w:ascii="宋体" w:hAnsi="宋体" w:eastAsia="宋体"/>
          <w:sz w:val="24"/>
        </w:rPr>
        <w:t>（清）纪昀等编纂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影印文渊阁四库全书  第1097册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（清）纪昀等编纂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本书出售、求购地址：https://www.jiaokey.com/book/detail/14185969.html</w:t>
      </w:r>
    </w:p>
    <w:p>
      <w:r>
        <w:t>更多相关图书推荐：https://www.jiaokey.com</w:t>
      </w:r>
    </w:p>
    <w:p>
      <w:r>
        <w:t>（清）纪昀等编纂 其他作品：https://www.jiaokey.com/tag/（清）纪昀等编纂.html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关键词搜索：https://www.jiaokey.com/tag/影印文渊阁四库全书  第1097册.html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