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神经系统疾病眼症状</w:t>
      </w:r>
    </w:p>
    <w:p>
      <w:r>
        <w:rPr>
          <w:rFonts w:ascii="宋体" w:hAnsi="宋体" w:eastAsia="宋体"/>
          <w:sz w:val="24"/>
        </w:rPr>
        <w:t>方念祖编著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神经系统疾病眼症状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方念祖编著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学校卫生杂志编辑部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本书出售、求购地址：https://www.jiaokey.com/book/detail/14185397.html</w:t>
      </w:r>
    </w:p>
    <w:p>
      <w:r>
        <w:t>更多相关图书推荐：https://www.jiaokey.com</w:t>
      </w:r>
    </w:p>
    <w:p>
      <w:r>
        <w:t>方念祖编著 其他作品：https://www.jiaokey.com/tag/方念祖编著.html</w:t>
      </w:r>
    </w:p>
    <w:p>
      <w:r>
        <w:t>学校卫生杂志编辑部 出版图书：https://www.jiaokey.com/tag/学校卫生杂志编辑部.html</w:t>
      </w:r>
    </w:p>
    <w:p>
      <w:r>
        <w:t>关键词搜索：https://www.jiaokey.com/tag/神经系统疾病眼症状.html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