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书名：少林虎燕拳</w:t>
      </w:r>
    </w:p>
    <w:p>
      <w:r>
        <w:t>作者：罗洪宣，于琴玲著</w:t>
      </w:r>
    </w:p>
    <w:p>
      <w:r>
        <w:t>出版社：昆明：云南教育出版社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少林虎燕拳 评论地址：https://www.jiaokey.com/book/detail/14185386.html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