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高新技术科普丛书  高速网络上层楼  4G通信技术及其在智慧城市的应用</w:t>
      </w:r>
    </w:p>
    <w:p>
      <w:r>
        <w:rPr>
          <w:rFonts w:ascii="宋体" w:hAnsi="宋体" w:eastAsia="宋体"/>
          <w:sz w:val="24"/>
        </w:rPr>
        <w:t>冯健，吴龙照主编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高新技术科普丛书  高速网络上层楼  4G通信技术及其在智慧城市的应用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冯健，吴龙照主编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本书出售、求购地址：https://www.jiaokey.com/book/detail/14185243.html</w:t>
      </w:r>
    </w:p>
    <w:p>
      <w:r>
        <w:t>更多相关图书推荐：https://www.jiaokey.com</w:t>
      </w:r>
    </w:p>
    <w:p>
      <w:r>
        <w:t>冯健，吴龙照主编 其他作品：https://www.jiaokey.com/tag/冯健，吴龙照主编.html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关键词搜索：https://www.jiaokey.com/tag/高新技术科普丛书  高速网络上层楼  4G通信技术及其在智慧城市的应用.html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