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书名：丝路帆远  海上丝绸之路文物精萃</w:t>
      </w:r>
    </w:p>
    <w:p>
      <w:r>
        <w:t>作者：福建博物院编</w:t>
      </w:r>
    </w:p>
    <w:p>
      <w:r>
        <w:t>出版社：福州:福建教育出版社,2013.08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丝路帆远  海上丝绸之路文物精萃 评论地址：https://www.jiaokey.com/book/detail/14185224.html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