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矿山爆炸物品仓储与配送安全管理系统研究</w:t>
      </w:r>
    </w:p>
    <w:p>
      <w:r>
        <w:rPr>
          <w:rFonts w:ascii="宋体" w:hAnsi="宋体" w:eastAsia="宋体"/>
          <w:sz w:val="24"/>
        </w:rPr>
        <w:t>米雪玉等著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矿山爆炸物品仓储与配送安全管理系统研究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米雪玉等著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本书出售、求购地址：https://www.jiaokey.com/book/detail/14185216.html</w:t>
      </w:r>
    </w:p>
    <w:p>
      <w:r>
        <w:t>更多相关图书推荐：https://www.jiaokey.com</w:t>
      </w:r>
    </w:p>
    <w:p>
      <w:r>
        <w:t>米雪玉等著 其他作品：https://www.jiaokey.com/tag/米雪玉等著.html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关键词搜索：https://www.jiaokey.com/tag/矿山爆炸物品仓储与配送安全管理系统研究.html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