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煤体瓦斯运移理论及应用</w:t>
      </w:r>
    </w:p>
    <w:p>
      <w:r>
        <w:rPr>
          <w:rFonts w:ascii="宋体" w:hAnsi="宋体" w:eastAsia="宋体"/>
          <w:sz w:val="24"/>
        </w:rPr>
        <w:t>聂百胜，李祥春，崔永君/卢红奇著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煤体瓦斯运移理论及应用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聂百胜，李祥春，崔永君/卢红奇著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本书出售、求购地址：https://www.jiaokey.com/book/detail/14185193.html</w:t>
      </w:r>
    </w:p>
    <w:p>
      <w:r>
        <w:t>更多相关图书推荐：https://www.jiaokey.com</w:t>
      </w:r>
    </w:p>
    <w:p>
      <w:r>
        <w:t>聂百胜，李祥春，崔永君/卢红奇著 其他作品：https://www.jiaokey.com/tag/聂百胜，李祥春，崔永君/卢红奇著.html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关键词搜索：https://www.jiaokey.com/tag/煤体瓦斯运移理论及应用.html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