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满城皆绿好景致  国家森林城市建设纪实</w:t>
      </w:r>
    </w:p>
    <w:p>
      <w:r>
        <w:rPr>
          <w:rFonts w:ascii="宋体" w:hAnsi="宋体" w:eastAsia="宋体"/>
          <w:sz w:val="24"/>
        </w:rPr>
        <w:t>金旻主编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满城皆绿好景致  国家森林城市建设纪实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本书出售、求购地址：https://www.jiaokey.com/book/detail/14185191.html</w:t>
      </w:r>
    </w:p>
    <w:p>
      <w:r>
        <w:t>更多相关图书推荐：https://www.jiaokey.com</w:t>
      </w:r>
    </w:p>
    <w:p>
      <w:r>
        <w:t>金旻主编 其他作品：https://www.jiaokey.com/tag/金旻主编.html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关键词搜索：https://www.jiaokey.com/tag/满城皆绿好景致  国家森林城市建设纪实.html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