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沙漠干旱地区的人类文化适应研究</w:t>
      </w:r>
    </w:p>
    <w:p>
      <w:r>
        <w:rPr>
          <w:rFonts w:ascii="宋体" w:hAnsi="宋体" w:eastAsia="宋体"/>
          <w:sz w:val="24"/>
        </w:rPr>
        <w:t>依丽米古丽·阿不力孜著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沙漠干旱地区的人类文化适应研究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依丽米古丽·阿不力孜著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本书出售、求购地址：https://www.jiaokey.com/book/detail/14185175.html</w:t>
      </w:r>
    </w:p>
    <w:p>
      <w:r>
        <w:t>更多相关图书推荐：https://www.jiaokey.com</w:t>
      </w:r>
    </w:p>
    <w:p>
      <w:r>
        <w:t>依丽米古丽·阿不力孜著 其他作品：https://www.jiaokey.com/tag/依丽米古丽·阿不力孜著.html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关键词搜索：https://www.jiaokey.com/tag/沙漠干旱地区的人类文化适应研究.html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