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正义必胜  和平必胜  人民必胜  中国战区反法西斯战争胜利暨审判日本战犯史实大型主题展览专辑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正义必胜  和平必胜  人民必胜  中国战区反法西斯战争胜利暨审判日本战犯史实大型主题展览专辑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本书出售、求购地址：https://www.jiaokey.com/book/detail/14185174.html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关键词搜索：https://www.jiaokey.com/tag/正义必胜  和平必胜  人民必胜  中国战区反法西斯战争胜利暨审判日本战犯史实大型主题展览专辑.html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