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鲁迅故里图文集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鲁迅故里图文集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本书出售、求购地址：https://www.jiaokey.com/book/detail/14185164.html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关键词搜索：https://www.jiaokey.com/tag/鲁迅故里图文集.html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