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书名：压扭性盆地山前带构造建模与勘探实践</w:t>
      </w:r>
    </w:p>
    <w:p>
      <w:r>
        <w:t>作者：路顺行等编著</w:t>
      </w:r>
    </w:p>
    <w:p>
      <w:r>
        <w:t>出版社：东营:中国石油大学出版社,2014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压扭性盆地山前带构造建模与勘探实践 评论地址：https://www.jiaokey.com/book/detail/14185138.html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