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地面大气气溶胶散射与吸收仪器  DIMIAN DAQI QIROGJIAO SANSHE YU XIAHOU YIQI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地面大气气溶胶散射与吸收仪器  DIMIAN DAQI QIROGJIAO SANSHE YU XIAHOU YIQI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本书出售、求购地址：https://www.jiaokey.com/book/detail/14185134.html</w:t>
      </w:r>
    </w:p>
    <w:p>
      <w:r>
        <w:t>更多相关图书推荐：https://www.jiaokey.com</w:t>
      </w:r>
    </w:p>
    <w:p>
      <w:r>
        <w:t>关键词搜索：https://www.jiaokey.com/tag/地面大气气溶胶散射与吸收仪器  DIMIAN DAQI QIROGJIAO SANSHE YU XIAHOU YIQI.html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