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中国短期气候预测的物理基础及其方法研究</w:t>
      </w:r>
    </w:p>
    <w:p>
      <w:r>
        <w:rPr>
          <w:rFonts w:ascii="宋体" w:hAnsi="宋体" w:eastAsia="宋体"/>
          <w:sz w:val="24"/>
        </w:rPr>
        <w:t>魏凤英等著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中国短期气候预测的物理基础及其方法研究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本书出售、求购地址：https://www.jiaokey.com/book/detail/14185125.html</w:t>
      </w:r>
    </w:p>
    <w:p>
      <w:r>
        <w:t>更多相关图书推荐：https://www.jiaokey.com</w:t>
      </w:r>
    </w:p>
    <w:p>
      <w:r>
        <w:t>魏凤英等著 其他作品：https://www.jiaokey.com/tag/魏凤英等著.html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关键词搜索：https://www.jiaokey.com/tag/中国短期气候预测的物理基础及其方法研究.html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