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书名：海域深部结构重  磁  震联合反演和综合解释</w:t>
      </w:r>
    </w:p>
    <w:p>
      <w:r>
        <w:t>作者：吴健生等著</w:t>
      </w:r>
    </w:p>
    <w:p>
      <w:r>
        <w:t>出版社：上海：同济大学出版社</w:t>
      </w:r>
    </w:p>
    <w:p>
      <w:r>
        <w:t>出版日期：2016.06</w:t>
      </w:r>
    </w:p>
    <w:p>
      <w:r>
        <w:t>总页数：210</w:t>
      </w:r>
    </w:p>
    <w:p>
      <w:r>
        <w:t>更多请访问教客网: www.jiaokey.com</w:t>
      </w:r>
    </w:p>
    <w:p>
      <w:r>
        <w:t>海域深部结构重  磁  震联合反演和综合解释 评论地址：https://www.jiaokey.com/book/detail/14185117.html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