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书名：熊耳山北麓中深部金矿成矿规律与找矿方向研究</w:t>
      </w:r>
    </w:p>
    <w:p>
      <w:r>
        <w:t>作者：汪江河等著</w:t>
      </w:r>
    </w:p>
    <w:p>
      <w:r>
        <w:t>出版社：郑州:黄河水利出版社,2015.09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熊耳山北麓中深部金矿成矿规律与找矿方向研究 评论地址：https://www.jiaokey.com/book/detail/14185116.html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