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黄山-太平湖及其周边地区地质实习教程</w:t>
      </w:r>
    </w:p>
    <w:p>
      <w:r>
        <w:rPr>
          <w:rFonts w:ascii="宋体" w:hAnsi="宋体" w:eastAsia="宋体"/>
          <w:sz w:val="24"/>
        </w:rPr>
        <w:t>李双应，谢建成，徐利强编著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黄山-太平湖及其周边地区地质实习教程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李双应，谢建成，徐利强编著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本书出售、求购地址：https://www.jiaokey.com/book/detail/14185111.html</w:t>
      </w:r>
    </w:p>
    <w:p>
      <w:r>
        <w:t>更多相关图书推荐：https://www.jiaokey.com</w:t>
      </w:r>
    </w:p>
    <w:p>
      <w:r>
        <w:t>李双应，谢建成，徐利强编著 其他作品：https://www.jiaokey.com/tag/李双应，谢建成，徐利强编著.html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关键词搜索：https://www.jiaokey.com/tag/黄山-太平湖及其周边地区地质实习教程.html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