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书名：汉石经集存</w:t>
      </w:r>
    </w:p>
    <w:p>
      <w:r>
        <w:t>作者：马衡著</w:t>
      </w:r>
    </w:p>
    <w:p>
      <w:r>
        <w:t>出版社：上海:上海书店出版社,2014.12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汉石经集存 评论地址：https://www.jiaokey.com/book/detail/14185096.html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