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黄河上游滑坡泥石流时空演化及触发机制</w:t>
      </w:r>
    </w:p>
    <w:p>
      <w:r>
        <w:rPr>
          <w:rFonts w:ascii="宋体" w:hAnsi="宋体" w:eastAsia="宋体"/>
          <w:sz w:val="24"/>
        </w:rPr>
        <w:t>殷志强等著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黄河上游滑坡泥石流时空演化及触发机制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本书出售、求购地址：https://www.jiaokey.com/book/detail/14185095.html</w:t>
      </w:r>
    </w:p>
    <w:p>
      <w:r>
        <w:t>更多相关图书推荐：https://www.jiaokey.com</w:t>
      </w:r>
    </w:p>
    <w:p>
      <w:r>
        <w:t>殷志强等著 其他作品：https://www.jiaokey.com/tag/殷志强等著.html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关键词搜索：https://www.jiaokey.com/tag/黄河上游滑坡泥石流时空演化及触发机制.html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