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书名：寻找油气的物探理论与方法  第3分册  争鸣篇</w:t>
      </w:r>
    </w:p>
    <w:p>
      <w:r>
        <w:t>作者：李庆忠编著</w:t>
      </w:r>
    </w:p>
    <w:p>
      <w:r>
        <w:t>出版社：青岛:中国海洋大学出版社,2015.12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寻找油气的物探理论与方法  第3分册  争鸣篇 评论地址：https://www.jiaokey.com/book/detail/14185086.html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