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绿色治金  资源绿色化、高附加值综合利用</w:t>
      </w:r>
    </w:p>
    <w:p>
      <w:r>
        <w:rPr>
          <w:rFonts w:ascii="宋体" w:hAnsi="宋体" w:eastAsia="宋体"/>
          <w:sz w:val="24"/>
        </w:rPr>
        <w:t>翟玉春著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绿色治金  资源绿色化、高附加值综合利用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本书出售、求购地址：https://www.jiaokey.com/book/detail/14185067.html</w:t>
      </w:r>
    </w:p>
    <w:p>
      <w:r>
        <w:t>更多相关图书推荐：https://www.jiaokey.com</w:t>
      </w:r>
    </w:p>
    <w:p>
      <w:r>
        <w:t>翟玉春著 其他作品：https://www.jiaokey.com/tag/翟玉春著.html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关键词搜索：https://www.jiaokey.com/tag/绿色治金  资源绿色化、高附加值综合利用.html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