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准噶尔盆地火山岩油气藏测井评价技术及应用</w:t>
      </w:r>
    </w:p>
    <w:p>
      <w:r>
        <w:rPr>
          <w:rFonts w:ascii="宋体" w:hAnsi="宋体" w:eastAsia="宋体"/>
          <w:sz w:val="24"/>
        </w:rPr>
        <w:t>杨迪生等著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准噶尔盆地火山岩油气藏测井评价技术及应用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本书出售、求购地址：https://www.jiaokey.com/book/detail/14185058.html</w:t>
      </w:r>
    </w:p>
    <w:p>
      <w:r>
        <w:t>更多相关图书推荐：https://www.jiaokey.com</w:t>
      </w:r>
    </w:p>
    <w:p>
      <w:r>
        <w:t>杨迪生等著 其他作品：https://www.jiaokey.com/tag/杨迪生等著.html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关键词搜索：https://www.jiaokey.com/tag/准噶尔盆地火山岩油气藏测井评价技术及应用.html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